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92A00" w:rsidRPr="00B92A00" w:rsidP="008C1F57" w14:paraId="11F7DA17" w14:textId="2417E3D6">
      <w:pPr>
        <w:ind w:left="-567" w:right="-234"/>
        <w:jc w:val="right"/>
        <w:rPr>
          <w:lang w:val="ru-RU"/>
        </w:rPr>
      </w:pPr>
      <w:r w:rsidRPr="00377B4F">
        <w:rPr>
          <w:lang w:val="ru-RU"/>
        </w:rPr>
        <w:t xml:space="preserve">                                                                                      </w:t>
      </w:r>
      <w:r w:rsidRPr="00B92A00">
        <w:rPr>
          <w:lang w:val="ru-RU"/>
        </w:rPr>
        <w:t>Дело 5-</w:t>
      </w:r>
      <w:r w:rsidR="00242F0A">
        <w:rPr>
          <w:lang w:val="ru-RU"/>
        </w:rPr>
        <w:t>263</w:t>
      </w:r>
      <w:r w:rsidRPr="00B92A00">
        <w:rPr>
          <w:lang w:val="ru-RU"/>
        </w:rPr>
        <w:t>-21</w:t>
      </w:r>
      <w:r w:rsidR="00D84DD4">
        <w:rPr>
          <w:lang w:val="ru-RU"/>
        </w:rPr>
        <w:t>0</w:t>
      </w:r>
      <w:r w:rsidR="006A6E50">
        <w:rPr>
          <w:lang w:val="ru-RU"/>
        </w:rPr>
        <w:t>3</w:t>
      </w:r>
      <w:r w:rsidRPr="00B92A00">
        <w:rPr>
          <w:lang w:val="ru-RU"/>
        </w:rPr>
        <w:t>/202</w:t>
      </w:r>
      <w:r w:rsidR="00242F0A">
        <w:rPr>
          <w:lang w:val="ru-RU"/>
        </w:rPr>
        <w:t>6</w:t>
      </w:r>
    </w:p>
    <w:p w:rsidR="00990E69" w:rsidRPr="00B92A00" w:rsidP="008C1F57" w14:paraId="6C766FF5" w14:textId="501A67A5">
      <w:pPr>
        <w:ind w:left="-567" w:right="-234"/>
        <w:jc w:val="right"/>
        <w:rPr>
          <w:lang w:val="ru-RU"/>
        </w:rPr>
      </w:pPr>
      <w:r w:rsidRPr="00B92A00">
        <w:rPr>
          <w:lang w:val="ru-RU"/>
        </w:rPr>
        <w:t xml:space="preserve"> </w:t>
      </w:r>
      <w:r w:rsidRPr="00B65E13" w:rsidR="00B65E13">
        <w:rPr>
          <w:lang w:val="ru-RU"/>
        </w:rPr>
        <w:t>86MS004</w:t>
      </w:r>
      <w:r w:rsidR="006A6E50">
        <w:rPr>
          <w:lang w:val="ru-RU"/>
        </w:rPr>
        <w:t>3</w:t>
      </w:r>
      <w:r w:rsidRPr="00B65E13" w:rsidR="00B65E13">
        <w:rPr>
          <w:lang w:val="ru-RU"/>
        </w:rPr>
        <w:t>-01-202</w:t>
      </w:r>
      <w:r w:rsidR="00242F0A">
        <w:rPr>
          <w:lang w:val="ru-RU"/>
        </w:rPr>
        <w:t>6</w:t>
      </w:r>
      <w:r w:rsidRPr="00B65E13" w:rsidR="00B65E13">
        <w:rPr>
          <w:lang w:val="ru-RU"/>
        </w:rPr>
        <w:t>-00</w:t>
      </w:r>
      <w:r w:rsidR="00242F0A">
        <w:rPr>
          <w:lang w:val="ru-RU"/>
        </w:rPr>
        <w:t>1</w:t>
      </w:r>
      <w:r w:rsidR="006A6E50">
        <w:rPr>
          <w:lang w:val="ru-RU"/>
        </w:rPr>
        <w:t>20</w:t>
      </w:r>
      <w:r w:rsidR="00242F0A">
        <w:rPr>
          <w:lang w:val="ru-RU"/>
        </w:rPr>
        <w:t>7</w:t>
      </w:r>
      <w:r w:rsidRPr="00B65E13" w:rsidR="00B65E13">
        <w:rPr>
          <w:lang w:val="ru-RU"/>
        </w:rPr>
        <w:t>-</w:t>
      </w:r>
      <w:r w:rsidR="00242F0A">
        <w:rPr>
          <w:lang w:val="ru-RU"/>
        </w:rPr>
        <w:t>43</w:t>
      </w:r>
    </w:p>
    <w:p w:rsidR="00990E69" w:rsidRPr="00B92A00" w:rsidP="008C1F57" w14:paraId="16B1EE69" w14:textId="77777777">
      <w:pPr>
        <w:ind w:left="-567" w:right="-234"/>
        <w:jc w:val="right"/>
        <w:rPr>
          <w:lang w:val="ru-RU"/>
        </w:rPr>
      </w:pPr>
    </w:p>
    <w:p w:rsidR="00990E69" w:rsidRPr="00B92A00" w:rsidP="008C1F57" w14:paraId="4313F4E8" w14:textId="77777777">
      <w:pPr>
        <w:ind w:left="-567" w:right="-234"/>
        <w:jc w:val="center"/>
        <w:rPr>
          <w:lang w:val="ru-RU"/>
        </w:rPr>
      </w:pPr>
      <w:r w:rsidRPr="00B92A00">
        <w:rPr>
          <w:lang w:val="ru-RU"/>
        </w:rPr>
        <w:t>ПОСТАНОВЛЕНИЕ</w:t>
      </w:r>
    </w:p>
    <w:p w:rsidR="006A6E50" w:rsidP="006A6E50" w14:paraId="47860BFB" w14:textId="77777777">
      <w:pPr>
        <w:ind w:left="-567" w:right="-234"/>
        <w:jc w:val="center"/>
        <w:rPr>
          <w:lang w:val="ru-RU"/>
        </w:rPr>
      </w:pPr>
      <w:r w:rsidRPr="00B92A00">
        <w:rPr>
          <w:lang w:val="ru-RU"/>
        </w:rPr>
        <w:t>по делу об административном правонарушении</w:t>
      </w:r>
    </w:p>
    <w:p w:rsidR="00377B4F" w:rsidRPr="00377B4F" w:rsidP="006A6E50" w14:paraId="224D44A0" w14:textId="49297C27">
      <w:pPr>
        <w:ind w:left="-567" w:right="-234"/>
        <w:jc w:val="center"/>
        <w:rPr>
          <w:lang w:val="ru-RU"/>
        </w:rPr>
      </w:pPr>
      <w:r>
        <w:rPr>
          <w:lang w:val="ru-RU" w:eastAsia="ar-SA"/>
        </w:rPr>
        <w:t>15 апреля 2026</w:t>
      </w:r>
      <w:r w:rsidRPr="00377B4F">
        <w:rPr>
          <w:lang w:val="ru-RU" w:eastAsia="ar-SA"/>
        </w:rPr>
        <w:t xml:space="preserve"> года                                                                                   </w:t>
      </w:r>
      <w:r w:rsidR="006A6E50">
        <w:rPr>
          <w:lang w:val="ru-RU" w:eastAsia="ar-SA"/>
        </w:rPr>
        <w:t xml:space="preserve">    </w:t>
      </w:r>
      <w:r w:rsidRPr="00377B4F">
        <w:rPr>
          <w:lang w:val="ru-RU" w:eastAsia="ar-SA"/>
        </w:rPr>
        <w:t xml:space="preserve"> город Нижневартовск              </w:t>
      </w:r>
    </w:p>
    <w:p w:rsidR="007B7925" w:rsidP="00377B4F" w14:paraId="07D1D926" w14:textId="74F89441">
      <w:pPr>
        <w:ind w:left="-567" w:right="-234" w:firstLine="425"/>
        <w:jc w:val="both"/>
        <w:rPr>
          <w:lang w:val="ru-RU"/>
        </w:rPr>
      </w:pPr>
      <w:r w:rsidRPr="00377B4F">
        <w:rPr>
          <w:lang w:val="ru-RU" w:eastAsia="ar-SA"/>
        </w:rPr>
        <w:t>Мировой судья судебного участка № 10 Нижневартовского судебного района города окружного значения Нижневартовска ХМАО - Югры Поляк</w:t>
      </w:r>
      <w:r w:rsidRPr="00377B4F">
        <w:rPr>
          <w:lang w:val="ru-RU" w:eastAsia="ar-SA"/>
        </w:rPr>
        <w:t xml:space="preserve">ова О.С., исполняющий обязанности мирового судьи судебного участка № </w:t>
      </w:r>
      <w:r w:rsidR="006A6E50">
        <w:rPr>
          <w:lang w:val="ru-RU" w:eastAsia="ar-SA"/>
        </w:rPr>
        <w:t>3</w:t>
      </w:r>
      <w:r w:rsidRPr="00377B4F">
        <w:rPr>
          <w:lang w:val="ru-RU" w:eastAsia="ar-SA"/>
        </w:rPr>
        <w:t xml:space="preserve"> того же судебного района</w:t>
      </w:r>
      <w:r w:rsidR="00D84DD4">
        <w:rPr>
          <w:lang w:val="ru-RU"/>
        </w:rPr>
        <w:t xml:space="preserve">, </w:t>
      </w:r>
    </w:p>
    <w:p w:rsidR="00377B4F" w:rsidP="008C1F57" w14:paraId="7F384EE3" w14:textId="77777777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      </w:t>
      </w:r>
      <w:r w:rsidRPr="00B92A00" w:rsidR="008C1F57">
        <w:rPr>
          <w:lang w:val="ru-RU"/>
        </w:rPr>
        <w:t>рассмотрев материалы дела об административном правонарушении, предусмотренном ч. 4 ст. 15.33 КоАП РФ, в отношении должностного лиц</w:t>
      </w:r>
      <w:r>
        <w:rPr>
          <w:lang w:val="ru-RU"/>
        </w:rPr>
        <w:t>:</w:t>
      </w:r>
    </w:p>
    <w:p w:rsidR="00990E69" w:rsidRPr="005074A3" w:rsidP="00377B4F" w14:paraId="18843DBB" w14:textId="589A033B">
      <w:pPr>
        <w:ind w:left="-567" w:right="-234" w:firstLine="425"/>
        <w:jc w:val="both"/>
        <w:rPr>
          <w:lang w:val="ru-RU"/>
        </w:rPr>
      </w:pPr>
      <w:r>
        <w:rPr>
          <w:lang w:val="ru-RU"/>
        </w:rPr>
        <w:t>бухгалтера</w:t>
      </w:r>
      <w:r w:rsidR="00242F0A">
        <w:rPr>
          <w:lang w:val="ru-RU"/>
        </w:rPr>
        <w:t xml:space="preserve"> ООО «ДИАТРЕМА»</w:t>
      </w:r>
      <w:r w:rsidR="00D84DD4">
        <w:rPr>
          <w:lang w:val="ru-RU"/>
        </w:rPr>
        <w:t xml:space="preserve"> </w:t>
      </w:r>
      <w:r w:rsidR="00242F0A">
        <w:rPr>
          <w:lang w:val="ru-RU"/>
        </w:rPr>
        <w:t xml:space="preserve">Максименко Дарьи Дмитриевны, </w:t>
      </w:r>
      <w:r w:rsidRPr="003C6920">
        <w:rPr>
          <w:bCs/>
          <w:lang w:val="ru-RU"/>
        </w:rPr>
        <w:t>****</w:t>
      </w:r>
      <w:r w:rsidRPr="00B92A00" w:rsidR="00B92A00">
        <w:rPr>
          <w:lang w:val="ru-RU"/>
        </w:rPr>
        <w:t>года рождения</w:t>
      </w:r>
      <w:r>
        <w:rPr>
          <w:lang w:val="ru-RU"/>
        </w:rPr>
        <w:t xml:space="preserve">, уроженки </w:t>
      </w:r>
      <w:r w:rsidRPr="003C6920">
        <w:rPr>
          <w:bCs/>
          <w:lang w:val="ru-RU"/>
        </w:rPr>
        <w:t>****</w:t>
      </w:r>
      <w:r w:rsidRPr="00B92A00" w:rsidR="00B92A00">
        <w:rPr>
          <w:lang w:val="ru-RU"/>
        </w:rPr>
        <w:t>, прожива</w:t>
      </w:r>
      <w:r w:rsidR="00B31C8E">
        <w:rPr>
          <w:lang w:val="ru-RU"/>
        </w:rPr>
        <w:t xml:space="preserve">ющей по адресу: </w:t>
      </w:r>
      <w:r w:rsidRPr="003C6920">
        <w:rPr>
          <w:bCs/>
          <w:lang w:val="ru-RU"/>
        </w:rPr>
        <w:t>****</w:t>
      </w:r>
      <w:r w:rsidR="000840B3">
        <w:rPr>
          <w:lang w:val="ru-RU"/>
        </w:rPr>
        <w:t xml:space="preserve">, паспорт: </w:t>
      </w:r>
      <w:r w:rsidRPr="003C6920">
        <w:rPr>
          <w:bCs/>
          <w:lang w:val="ru-RU"/>
        </w:rPr>
        <w:t>****</w:t>
      </w:r>
      <w:r w:rsidRPr="00B92A00" w:rsidR="00B92A00">
        <w:rPr>
          <w:lang w:val="ru-RU"/>
        </w:rPr>
        <w:t xml:space="preserve">, </w:t>
      </w:r>
    </w:p>
    <w:p w:rsidR="008C1F57" w:rsidP="008C1F57" w14:paraId="2440E7E2" w14:textId="77777777">
      <w:pPr>
        <w:ind w:left="873" w:right="-234" w:firstLine="1287"/>
        <w:rPr>
          <w:lang w:val="ru-RU"/>
        </w:rPr>
      </w:pPr>
      <w:r>
        <w:rPr>
          <w:lang w:val="ru-RU"/>
        </w:rPr>
        <w:t xml:space="preserve">                        </w:t>
      </w:r>
    </w:p>
    <w:p w:rsidR="00990E69" w:rsidRPr="00B92A00" w:rsidP="008C1F57" w14:paraId="690C7E60" w14:textId="77777777">
      <w:pPr>
        <w:ind w:left="873" w:right="-234" w:firstLine="1287"/>
        <w:rPr>
          <w:lang w:val="ru-RU"/>
        </w:rPr>
      </w:pPr>
      <w:r>
        <w:rPr>
          <w:lang w:val="ru-RU"/>
        </w:rPr>
        <w:t xml:space="preserve">                             УСТАНОВИЛ:</w:t>
      </w:r>
    </w:p>
    <w:p w:rsidR="00990E69" w:rsidRPr="00FB2DF5" w:rsidP="008C1F57" w14:paraId="1F590856" w14:textId="5E802E3E">
      <w:pPr>
        <w:ind w:left="-567" w:right="-234" w:firstLine="567"/>
        <w:jc w:val="both"/>
        <w:rPr>
          <w:lang w:val="ru-RU"/>
        </w:rPr>
      </w:pPr>
      <w:r>
        <w:rPr>
          <w:lang w:val="ru-RU"/>
        </w:rPr>
        <w:t>09.06</w:t>
      </w:r>
      <w:r w:rsidR="00D84DD4">
        <w:rPr>
          <w:lang w:val="ru-RU"/>
        </w:rPr>
        <w:t>.202</w:t>
      </w:r>
      <w:r w:rsidR="00B31C8E">
        <w:rPr>
          <w:lang w:val="ru-RU"/>
        </w:rPr>
        <w:t>5</w:t>
      </w:r>
      <w:r>
        <w:rPr>
          <w:lang w:val="ru-RU"/>
        </w:rPr>
        <w:t xml:space="preserve"> в 00 час 00 мин</w:t>
      </w:r>
      <w:r w:rsidR="00D84DD4">
        <w:rPr>
          <w:lang w:val="ru-RU"/>
        </w:rPr>
        <w:t xml:space="preserve"> </w:t>
      </w:r>
      <w:r w:rsidR="00237650">
        <w:rPr>
          <w:lang w:val="ru-RU"/>
        </w:rPr>
        <w:t>Максименко Д.Д</w:t>
      </w:r>
      <w:r w:rsidR="00B31C8E">
        <w:rPr>
          <w:lang w:val="ru-RU"/>
        </w:rPr>
        <w:t xml:space="preserve">., </w:t>
      </w:r>
      <w:r w:rsidRPr="00B92A00" w:rsidR="008C1F57">
        <w:rPr>
          <w:lang w:val="ru-RU"/>
        </w:rPr>
        <w:t xml:space="preserve">являясь </w:t>
      </w:r>
      <w:r w:rsidR="00B92A00">
        <w:rPr>
          <w:lang w:val="ru-RU"/>
        </w:rPr>
        <w:t xml:space="preserve"> </w:t>
      </w:r>
      <w:r w:rsidR="00B31C8E">
        <w:rPr>
          <w:lang w:val="ru-RU"/>
        </w:rPr>
        <w:t xml:space="preserve">бухгалтером </w:t>
      </w:r>
      <w:r w:rsidR="00237650">
        <w:rPr>
          <w:lang w:val="ru-RU"/>
        </w:rPr>
        <w:t>ООО «ДИАТРЕМА</w:t>
      </w:r>
      <w:r w:rsidR="007B7925">
        <w:rPr>
          <w:lang w:val="ru-RU"/>
        </w:rPr>
        <w:t>»</w:t>
      </w:r>
      <w:r w:rsidRPr="00B92A00" w:rsidR="008C1F57">
        <w:rPr>
          <w:lang w:val="ru-RU"/>
        </w:rPr>
        <w:t xml:space="preserve">, расположенного по адресу: </w:t>
      </w:r>
      <w:r w:rsidRPr="003C6920">
        <w:rPr>
          <w:bCs/>
          <w:lang w:val="ru-RU"/>
        </w:rPr>
        <w:t>****</w:t>
      </w:r>
      <w:r w:rsidR="00B92A00">
        <w:rPr>
          <w:lang w:val="ru-RU"/>
        </w:rPr>
        <w:t xml:space="preserve">, </w:t>
      </w:r>
      <w:r w:rsidRPr="00B92A00" w:rsidR="008C1F57">
        <w:rPr>
          <w:lang w:val="ru-RU"/>
        </w:rPr>
        <w:t xml:space="preserve">с нарушением срока </w:t>
      </w:r>
      <w:r w:rsidR="000840B3">
        <w:rPr>
          <w:lang w:val="ru-RU"/>
        </w:rPr>
        <w:t>1</w:t>
      </w:r>
      <w:r w:rsidR="00237650">
        <w:rPr>
          <w:lang w:val="ru-RU"/>
        </w:rPr>
        <w:t>7</w:t>
      </w:r>
      <w:r w:rsidR="000840B3">
        <w:rPr>
          <w:lang w:val="ru-RU"/>
        </w:rPr>
        <w:t>.0</w:t>
      </w:r>
      <w:r w:rsidR="00237650">
        <w:rPr>
          <w:lang w:val="ru-RU"/>
        </w:rPr>
        <w:t>6</w:t>
      </w:r>
      <w:r w:rsidR="007B7925">
        <w:rPr>
          <w:lang w:val="ru-RU"/>
        </w:rPr>
        <w:t>.202</w:t>
      </w:r>
      <w:r w:rsidR="00B31C8E">
        <w:rPr>
          <w:lang w:val="ru-RU"/>
        </w:rPr>
        <w:t>5</w:t>
      </w:r>
      <w:r w:rsidR="00A23C95">
        <w:rPr>
          <w:lang w:val="ru-RU"/>
        </w:rPr>
        <w:t xml:space="preserve"> </w:t>
      </w:r>
      <w:r w:rsidRPr="00B92A00" w:rsidR="008C1F57">
        <w:rPr>
          <w:lang w:val="ru-RU"/>
        </w:rPr>
        <w:t>представила в ОСФР по ХМАО-Югре в г.</w:t>
      </w:r>
      <w:r w:rsidR="00B92A00">
        <w:rPr>
          <w:lang w:val="ru-RU"/>
        </w:rPr>
        <w:t xml:space="preserve"> Нижневартовске</w:t>
      </w:r>
      <w:r w:rsidRPr="00B92A00" w:rsidR="008C1F57">
        <w:rPr>
          <w:lang w:val="ru-RU"/>
        </w:rPr>
        <w:t xml:space="preserve">, сведения в электронном виде для назначения и выплаты пособия по временной нетрудоспособности </w:t>
      </w:r>
      <w:r w:rsidR="00BD15F7">
        <w:rPr>
          <w:lang w:val="ru-RU"/>
        </w:rPr>
        <w:t xml:space="preserve">в отношении </w:t>
      </w:r>
      <w:r w:rsidRPr="003C6920">
        <w:rPr>
          <w:bCs/>
          <w:lang w:val="ru-RU"/>
        </w:rPr>
        <w:t>****</w:t>
      </w:r>
      <w:r w:rsidRPr="00B92A00" w:rsidR="008C1F57">
        <w:rPr>
          <w:lang w:val="ru-RU"/>
        </w:rPr>
        <w:t xml:space="preserve">по электронному листку нетрудоспособности № </w:t>
      </w:r>
      <w:r w:rsidRPr="003C6920">
        <w:rPr>
          <w:bCs/>
          <w:lang w:val="ru-RU"/>
        </w:rPr>
        <w:t>****</w:t>
      </w:r>
      <w:r w:rsidR="007B7925">
        <w:rPr>
          <w:lang w:val="ru-RU"/>
        </w:rPr>
        <w:t xml:space="preserve"> </w:t>
      </w:r>
      <w:r w:rsidRPr="00B92A00" w:rsidR="008C1F57">
        <w:rPr>
          <w:lang w:val="ru-RU"/>
        </w:rPr>
        <w:t xml:space="preserve">за период нетрудоспособности с </w:t>
      </w:r>
      <w:r>
        <w:rPr>
          <w:lang w:val="ru-RU"/>
        </w:rPr>
        <w:t>01.06</w:t>
      </w:r>
      <w:r w:rsidR="00D84DD4">
        <w:rPr>
          <w:lang w:val="ru-RU"/>
        </w:rPr>
        <w:t>.202</w:t>
      </w:r>
      <w:r w:rsidR="00BD15F7">
        <w:rPr>
          <w:lang w:val="ru-RU"/>
        </w:rPr>
        <w:t>5</w:t>
      </w:r>
      <w:r w:rsidR="007B7925">
        <w:rPr>
          <w:lang w:val="ru-RU"/>
        </w:rPr>
        <w:t xml:space="preserve"> по </w:t>
      </w:r>
      <w:r w:rsidR="000840B3">
        <w:rPr>
          <w:lang w:val="ru-RU"/>
        </w:rPr>
        <w:t>0</w:t>
      </w:r>
      <w:r>
        <w:rPr>
          <w:lang w:val="ru-RU"/>
        </w:rPr>
        <w:t>3</w:t>
      </w:r>
      <w:r w:rsidR="000840B3">
        <w:rPr>
          <w:lang w:val="ru-RU"/>
        </w:rPr>
        <w:t>.0</w:t>
      </w:r>
      <w:r>
        <w:rPr>
          <w:lang w:val="ru-RU"/>
        </w:rPr>
        <w:t>6</w:t>
      </w:r>
      <w:r w:rsidR="00D84DD4">
        <w:rPr>
          <w:lang w:val="ru-RU"/>
        </w:rPr>
        <w:t>.202</w:t>
      </w:r>
      <w:r w:rsidR="00BD15F7">
        <w:rPr>
          <w:lang w:val="ru-RU"/>
        </w:rPr>
        <w:t>5</w:t>
      </w:r>
      <w:r w:rsidRPr="00B92A00" w:rsidR="008C1F57">
        <w:rPr>
          <w:lang w:val="ru-RU"/>
        </w:rPr>
        <w:t xml:space="preserve">, после получения уведомления о закрытии листка нетрудоспособности и запроса на проверку от </w:t>
      </w:r>
      <w:r w:rsidR="00613E40">
        <w:rPr>
          <w:lang w:val="ru-RU"/>
        </w:rPr>
        <w:t>0</w:t>
      </w:r>
      <w:r w:rsidR="004219DE">
        <w:rPr>
          <w:lang w:val="ru-RU"/>
        </w:rPr>
        <w:t>3</w:t>
      </w:r>
      <w:r w:rsidR="00613E40">
        <w:rPr>
          <w:lang w:val="ru-RU"/>
        </w:rPr>
        <w:t>.0</w:t>
      </w:r>
      <w:r w:rsidR="004219DE">
        <w:rPr>
          <w:lang w:val="ru-RU"/>
        </w:rPr>
        <w:t>6</w:t>
      </w:r>
      <w:r w:rsidR="00D84DD4">
        <w:rPr>
          <w:lang w:val="ru-RU"/>
        </w:rPr>
        <w:t>.202</w:t>
      </w:r>
      <w:r w:rsidR="00BD15F7">
        <w:rPr>
          <w:lang w:val="ru-RU"/>
        </w:rPr>
        <w:t>5</w:t>
      </w:r>
      <w:r w:rsidRPr="00B92A00" w:rsidR="008C1F57">
        <w:rPr>
          <w:lang w:val="ru-RU"/>
        </w:rPr>
        <w:t>. Страхователь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сведения, необходимые для назначения и выплаты пособия по временной нетрудоспособности. Ответ на запрос страхователь должен был направить с учетом официальных праздничных и выходных дней до 24 ч. 00</w:t>
      </w:r>
      <w:r w:rsidR="00BD15F7">
        <w:rPr>
          <w:lang w:val="ru-RU"/>
        </w:rPr>
        <w:t xml:space="preserve"> </w:t>
      </w:r>
      <w:r w:rsidRPr="00B92A00" w:rsidR="008C1F57">
        <w:rPr>
          <w:lang w:val="ru-RU"/>
        </w:rPr>
        <w:t xml:space="preserve">м. </w:t>
      </w:r>
      <w:r w:rsidR="004219DE">
        <w:rPr>
          <w:lang w:val="ru-RU"/>
        </w:rPr>
        <w:t>06.06</w:t>
      </w:r>
      <w:r w:rsidR="00D84DD4">
        <w:rPr>
          <w:lang w:val="ru-RU"/>
        </w:rPr>
        <w:t>.202</w:t>
      </w:r>
      <w:r w:rsidR="00BD15F7">
        <w:rPr>
          <w:lang w:val="ru-RU"/>
        </w:rPr>
        <w:t>5</w:t>
      </w:r>
      <w:r w:rsidRPr="00FB2DF5" w:rsidR="008C1F57">
        <w:rPr>
          <w:lang w:val="ru-RU"/>
        </w:rPr>
        <w:t xml:space="preserve">. </w:t>
      </w:r>
    </w:p>
    <w:p w:rsidR="00990E69" w:rsidRPr="00B92A00" w:rsidP="008C1F57" w14:paraId="35A18E74" w14:textId="77777777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Страхователь не направил ответ на запрос в течении 3 рабочих дней с даты направления запроса на проверку, подтверждение, корректировку сведений, в результате чего допустил нарушение требов</w:t>
      </w:r>
      <w:r w:rsidRPr="00B92A00">
        <w:rPr>
          <w:lang w:val="ru-RU"/>
        </w:rPr>
        <w:t xml:space="preserve">аний ч. 8 ст. 13 Федерального закона от 29 декабря 2006 г. </w:t>
      </w:r>
      <w:r w:rsidRPr="00B92A00">
        <w:t>N</w:t>
      </w:r>
      <w:r w:rsidRPr="00B92A00">
        <w:rPr>
          <w:lang w:val="ru-RU"/>
        </w:rPr>
        <w:t xml:space="preserve"> 225-ФЗ "Об обязательном социальном страховании на случай временной нетрудоспособности и в связи с материнством".</w:t>
      </w:r>
    </w:p>
    <w:p w:rsidR="00990E69" w:rsidP="008C1F57" w14:paraId="11E2CF5C" w14:textId="369A25B2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        </w:t>
      </w:r>
      <w:r w:rsidR="004219DE">
        <w:rPr>
          <w:lang w:val="ru-RU"/>
        </w:rPr>
        <w:t>Максименко Д.Д</w:t>
      </w:r>
      <w:r w:rsidR="00D84DD4">
        <w:rPr>
          <w:lang w:val="ru-RU"/>
        </w:rPr>
        <w:t>.</w:t>
      </w:r>
      <w:r w:rsidR="00A23C95">
        <w:rPr>
          <w:lang w:val="ru-RU"/>
        </w:rPr>
        <w:t xml:space="preserve"> на </w:t>
      </w:r>
      <w:r w:rsidRPr="00B92A00">
        <w:rPr>
          <w:lang w:val="ru-RU"/>
        </w:rPr>
        <w:t>рассмотрени</w:t>
      </w:r>
      <w:r w:rsidR="007B7925">
        <w:rPr>
          <w:lang w:val="ru-RU"/>
        </w:rPr>
        <w:t>е</w:t>
      </w:r>
      <w:r w:rsidRPr="00B92A00">
        <w:rPr>
          <w:lang w:val="ru-RU"/>
        </w:rPr>
        <w:t xml:space="preserve"> дела </w:t>
      </w:r>
      <w:r w:rsidR="00A23C95">
        <w:rPr>
          <w:lang w:val="ru-RU"/>
        </w:rPr>
        <w:t xml:space="preserve">об административном правонарушении не явилась, </w:t>
      </w:r>
      <w:r w:rsidR="000840B3">
        <w:rPr>
          <w:lang w:val="ru-RU"/>
        </w:rPr>
        <w:t>о времени и месте рассмотрения была из</w:t>
      </w:r>
      <w:r w:rsidR="00613E40">
        <w:rPr>
          <w:lang w:val="ru-RU"/>
        </w:rPr>
        <w:t>в</w:t>
      </w:r>
      <w:r w:rsidR="000840B3">
        <w:rPr>
          <w:lang w:val="ru-RU"/>
        </w:rPr>
        <w:t>ещена</w:t>
      </w:r>
      <w:r w:rsidR="00A23C95">
        <w:rPr>
          <w:lang w:val="ru-RU"/>
        </w:rPr>
        <w:t xml:space="preserve"> надлежащим образом.</w:t>
      </w:r>
      <w:r w:rsidR="00B92A00">
        <w:rPr>
          <w:lang w:val="ru-RU"/>
        </w:rPr>
        <w:t xml:space="preserve"> </w:t>
      </w:r>
    </w:p>
    <w:p w:rsidR="00D84DD4" w:rsidRPr="00B92A00" w:rsidP="008C1F57" w14:paraId="4539C062" w14:textId="1D0944AB">
      <w:pPr>
        <w:ind w:left="-567" w:right="-234"/>
        <w:jc w:val="both"/>
        <w:rPr>
          <w:lang w:val="ru-RU"/>
        </w:rPr>
      </w:pPr>
      <w:r>
        <w:rPr>
          <w:lang w:val="ru-RU"/>
        </w:rPr>
        <w:t xml:space="preserve">   </w:t>
      </w:r>
      <w:r w:rsidR="00951758">
        <w:rPr>
          <w:lang w:val="ru-RU"/>
        </w:rPr>
        <w:tab/>
      </w:r>
      <w:r w:rsidRPr="00951758" w:rsidR="00951758">
        <w:rPr>
          <w:lang w:val="ru-RU"/>
        </w:rPr>
        <w:t>Мировой судья, исследовав материалы административного дела, приходит к следующему</w:t>
      </w:r>
    </w:p>
    <w:p w:rsidR="00990E69" w:rsidP="00951758" w14:paraId="46197668" w14:textId="530FB5AC">
      <w:pPr>
        <w:ind w:left="-567" w:right="-234" w:firstLine="425"/>
        <w:jc w:val="both"/>
        <w:rPr>
          <w:lang w:val="ru-RU"/>
        </w:rPr>
      </w:pPr>
      <w:r w:rsidRPr="00B92A00">
        <w:rPr>
          <w:lang w:val="ru-RU"/>
        </w:rPr>
        <w:t>- протокол об административном правонарушении №</w:t>
      </w:r>
      <w:r w:rsidR="00A23C95">
        <w:rPr>
          <w:lang w:val="ru-RU"/>
        </w:rPr>
        <w:t xml:space="preserve"> </w:t>
      </w:r>
      <w:r w:rsidR="004219DE">
        <w:rPr>
          <w:lang w:val="ru-RU"/>
        </w:rPr>
        <w:t>1268684</w:t>
      </w:r>
      <w:r w:rsidR="007B7925">
        <w:rPr>
          <w:lang w:val="ru-RU"/>
        </w:rPr>
        <w:t xml:space="preserve"> </w:t>
      </w:r>
      <w:r w:rsidRPr="00B92A00">
        <w:rPr>
          <w:lang w:val="ru-RU"/>
        </w:rPr>
        <w:t xml:space="preserve">от </w:t>
      </w:r>
      <w:r w:rsidR="00951758">
        <w:rPr>
          <w:lang w:val="ru-RU"/>
        </w:rPr>
        <w:t>1</w:t>
      </w:r>
      <w:r w:rsidR="004219DE">
        <w:rPr>
          <w:lang w:val="ru-RU"/>
        </w:rPr>
        <w:t>8</w:t>
      </w:r>
      <w:r w:rsidR="007B7925">
        <w:rPr>
          <w:lang w:val="ru-RU"/>
        </w:rPr>
        <w:t>.0</w:t>
      </w:r>
      <w:r w:rsidR="004219DE">
        <w:rPr>
          <w:lang w:val="ru-RU"/>
        </w:rPr>
        <w:t>2</w:t>
      </w:r>
      <w:r w:rsidR="007B7925">
        <w:rPr>
          <w:lang w:val="ru-RU"/>
        </w:rPr>
        <w:t>.202</w:t>
      </w:r>
      <w:r w:rsidR="004219DE">
        <w:rPr>
          <w:lang w:val="ru-RU"/>
        </w:rPr>
        <w:t>6</w:t>
      </w:r>
      <w:r w:rsidRPr="00B92A00">
        <w:rPr>
          <w:lang w:val="ru-RU"/>
        </w:rPr>
        <w:t>;</w:t>
      </w:r>
    </w:p>
    <w:p w:rsidR="00951758" w:rsidP="00951758" w14:paraId="2959A124" w14:textId="1D785706">
      <w:pPr>
        <w:ind w:left="-567" w:right="-234" w:firstLine="425"/>
        <w:jc w:val="both"/>
        <w:rPr>
          <w:lang w:val="ru-RU"/>
        </w:rPr>
      </w:pPr>
      <w:r>
        <w:rPr>
          <w:lang w:val="ru-RU"/>
        </w:rPr>
        <w:t xml:space="preserve">- </w:t>
      </w:r>
      <w:r w:rsidR="00613E40">
        <w:rPr>
          <w:lang w:val="ru-RU"/>
        </w:rPr>
        <w:t>приказ</w:t>
      </w:r>
      <w:r>
        <w:rPr>
          <w:lang w:val="ru-RU"/>
        </w:rPr>
        <w:t xml:space="preserve"> </w:t>
      </w:r>
      <w:r w:rsidR="004219DE">
        <w:rPr>
          <w:lang w:val="ru-RU"/>
        </w:rPr>
        <w:t>(распоряжение) о</w:t>
      </w:r>
      <w:r>
        <w:rPr>
          <w:lang w:val="ru-RU"/>
        </w:rPr>
        <w:t xml:space="preserve"> приеме </w:t>
      </w:r>
      <w:r w:rsidR="004219DE">
        <w:rPr>
          <w:lang w:val="ru-RU"/>
        </w:rPr>
        <w:t xml:space="preserve">работника </w:t>
      </w:r>
      <w:r>
        <w:rPr>
          <w:lang w:val="ru-RU"/>
        </w:rPr>
        <w:t xml:space="preserve">на работу </w:t>
      </w:r>
      <w:r w:rsidR="00613E40">
        <w:rPr>
          <w:lang w:val="ru-RU"/>
        </w:rPr>
        <w:t xml:space="preserve">№ </w:t>
      </w:r>
      <w:r w:rsidR="004219DE">
        <w:rPr>
          <w:lang w:val="ru-RU"/>
        </w:rPr>
        <w:t>1</w:t>
      </w:r>
      <w:r w:rsidR="00613E40">
        <w:rPr>
          <w:lang w:val="ru-RU"/>
        </w:rPr>
        <w:t xml:space="preserve"> </w:t>
      </w:r>
      <w:r>
        <w:rPr>
          <w:lang w:val="ru-RU"/>
        </w:rPr>
        <w:t xml:space="preserve">от </w:t>
      </w:r>
      <w:r w:rsidR="004219DE">
        <w:rPr>
          <w:lang w:val="ru-RU"/>
        </w:rPr>
        <w:t>06.06.2023</w:t>
      </w:r>
      <w:r>
        <w:rPr>
          <w:lang w:val="ru-RU"/>
        </w:rPr>
        <w:t>;</w:t>
      </w:r>
    </w:p>
    <w:p w:rsidR="00DA283C" w:rsidP="00951758" w14:paraId="66A88853" w14:textId="73152B51">
      <w:pPr>
        <w:ind w:left="-567" w:right="-234" w:firstLine="425"/>
        <w:jc w:val="both"/>
        <w:rPr>
          <w:lang w:val="ru-RU"/>
        </w:rPr>
      </w:pPr>
      <w:r>
        <w:rPr>
          <w:lang w:val="ru-RU"/>
        </w:rPr>
        <w:t>- распечатка проактивного процесса № 3</w:t>
      </w:r>
      <w:r w:rsidR="00613E40">
        <w:rPr>
          <w:lang w:val="ru-RU"/>
        </w:rPr>
        <w:t>4</w:t>
      </w:r>
      <w:r w:rsidR="004219DE">
        <w:rPr>
          <w:lang w:val="ru-RU"/>
        </w:rPr>
        <w:t>3726469</w:t>
      </w:r>
      <w:r>
        <w:rPr>
          <w:lang w:val="ru-RU"/>
        </w:rPr>
        <w:t>;</w:t>
      </w:r>
    </w:p>
    <w:p w:rsidR="00990E69" w:rsidRPr="00B92A00" w:rsidP="00951758" w14:paraId="59E047B3" w14:textId="58258ED4">
      <w:pPr>
        <w:ind w:left="-567" w:right="-234" w:firstLine="425"/>
        <w:jc w:val="both"/>
        <w:rPr>
          <w:lang w:val="ru-RU"/>
        </w:rPr>
      </w:pPr>
      <w:r w:rsidRPr="00B92A00">
        <w:rPr>
          <w:lang w:val="ru-RU"/>
        </w:rPr>
        <w:t xml:space="preserve">- распечатка, согласно которой сведения, получены Фондом </w:t>
      </w:r>
      <w:r w:rsidR="00613E40">
        <w:rPr>
          <w:lang w:val="ru-RU"/>
        </w:rPr>
        <w:t>1</w:t>
      </w:r>
      <w:r w:rsidR="004219DE">
        <w:rPr>
          <w:lang w:val="ru-RU"/>
        </w:rPr>
        <w:t>7</w:t>
      </w:r>
      <w:r w:rsidR="00613E40">
        <w:rPr>
          <w:lang w:val="ru-RU"/>
        </w:rPr>
        <w:t>.0</w:t>
      </w:r>
      <w:r w:rsidR="004219DE">
        <w:rPr>
          <w:lang w:val="ru-RU"/>
        </w:rPr>
        <w:t>6</w:t>
      </w:r>
      <w:r w:rsidR="00D84DD4">
        <w:rPr>
          <w:lang w:val="ru-RU"/>
        </w:rPr>
        <w:t>.202</w:t>
      </w:r>
      <w:r w:rsidR="00DA283C">
        <w:rPr>
          <w:lang w:val="ru-RU"/>
        </w:rPr>
        <w:t>5;</w:t>
      </w:r>
      <w:r w:rsidR="007B7925">
        <w:rPr>
          <w:lang w:val="ru-RU"/>
        </w:rPr>
        <w:t xml:space="preserve"> </w:t>
      </w:r>
    </w:p>
    <w:p w:rsidR="00B92A00" w:rsidP="00951758" w14:paraId="0C2B88A7" w14:textId="6319F00E">
      <w:pPr>
        <w:ind w:left="-567" w:right="-234" w:firstLine="425"/>
        <w:jc w:val="both"/>
        <w:rPr>
          <w:lang w:val="ru-RU"/>
        </w:rPr>
      </w:pPr>
      <w:r w:rsidRPr="00B92A00">
        <w:rPr>
          <w:lang w:val="ru-RU"/>
        </w:rPr>
        <w:t>-</w:t>
      </w:r>
      <w:r w:rsidR="00951758">
        <w:rPr>
          <w:lang w:val="ru-RU"/>
        </w:rPr>
        <w:t xml:space="preserve"> </w:t>
      </w:r>
      <w:r w:rsidRPr="00B92A00">
        <w:rPr>
          <w:lang w:val="ru-RU"/>
        </w:rPr>
        <w:t>выписк</w:t>
      </w:r>
      <w:r w:rsidR="00951758">
        <w:rPr>
          <w:lang w:val="ru-RU"/>
        </w:rPr>
        <w:t>у</w:t>
      </w:r>
      <w:r w:rsidRPr="00B92A00">
        <w:rPr>
          <w:lang w:val="ru-RU"/>
        </w:rPr>
        <w:t xml:space="preserve"> из Е</w:t>
      </w:r>
      <w:r w:rsidR="00951758">
        <w:rPr>
          <w:lang w:val="ru-RU"/>
        </w:rPr>
        <w:t>ГРЮЛ.</w:t>
      </w:r>
    </w:p>
    <w:p w:rsidR="00DA283C" w:rsidP="008C1F57" w14:paraId="75710886" w14:textId="6AD9C12B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ab/>
        <w:t>В соответствии с  частью 8 статьи 13 Федерального закона от 29 декаб</w:t>
      </w:r>
      <w:r w:rsidRPr="00B92A00">
        <w:rPr>
          <w:lang w:val="ru-RU"/>
        </w:rPr>
        <w:t xml:space="preserve">ря 2006 г. </w:t>
      </w:r>
      <w:r w:rsidRPr="00B92A00">
        <w:t>N</w:t>
      </w:r>
      <w:r w:rsidRPr="00B92A00">
        <w:rPr>
          <w:lang w:val="ru-RU"/>
        </w:rPr>
        <w:t xml:space="preserve"> 225-ФЗ "Об обязательном социальном страховании на случай временной нетрудоспособности и в связи с материнством" страхователи не позднее трех рабочих дней со дня получения данных о закрытом листке нетрудоспособности, сформированном в форме элек</w:t>
      </w:r>
      <w:r w:rsidRPr="00B92A00">
        <w:rPr>
          <w:lang w:val="ru-RU"/>
        </w:rPr>
        <w:t>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</w:t>
      </w:r>
      <w:r w:rsidRPr="00B92A00">
        <w:rPr>
          <w:lang w:val="ru-RU"/>
        </w:rPr>
        <w:t>дписанные с использованием усиленной квалифицированной</w:t>
      </w:r>
      <w:r w:rsidRPr="00B92A00">
        <w:t> </w:t>
      </w:r>
      <w:hyperlink r:id="rId4" w:anchor="/document/12184522/entry/21" w:history="1">
        <w:r w:rsidRPr="00B92A00">
          <w:rPr>
            <w:color w:val="0000EE"/>
            <w:lang w:val="ru-RU"/>
          </w:rPr>
          <w:t>электронной подписи</w:t>
        </w:r>
      </w:hyperlink>
      <w:r w:rsidRPr="00B92A00">
        <w:rPr>
          <w:lang w:val="ru-RU"/>
        </w:rPr>
        <w:t xml:space="preserve">, если иное не установлено настоящей статьей. </w:t>
      </w:r>
    </w:p>
    <w:p w:rsidR="00B65E13" w:rsidRPr="00B65E13" w:rsidP="00B65E13" w14:paraId="2005D118" w14:textId="77777777">
      <w:pPr>
        <w:ind w:left="-567" w:right="-234" w:firstLine="567"/>
        <w:jc w:val="both"/>
        <w:rPr>
          <w:lang w:val="ru-RU"/>
        </w:rPr>
      </w:pPr>
      <w:r w:rsidRPr="00B65E13">
        <w:rPr>
          <w:lang w:val="ru-RU"/>
        </w:rPr>
        <w:t>Согласно части 17 статьи 13 Закона №255-ФЗ, состав сведени</w:t>
      </w:r>
      <w:r w:rsidRPr="00B65E13">
        <w:rPr>
          <w:lang w:val="ru-RU"/>
        </w:rPr>
        <w:t>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</w:t>
      </w:r>
      <w:r w:rsidRPr="00B65E13">
        <w:rPr>
          <w:lang w:val="ru-RU"/>
        </w:rPr>
        <w:t xml:space="preserve">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</w:t>
      </w:r>
    </w:p>
    <w:p w:rsidR="00B65E13" w:rsidRPr="00B65E13" w:rsidP="00B65E13" w14:paraId="1A335991" w14:textId="77777777">
      <w:pPr>
        <w:ind w:left="-567" w:right="-234" w:firstLine="567"/>
        <w:jc w:val="both"/>
        <w:rPr>
          <w:lang w:val="ru-RU"/>
        </w:rPr>
      </w:pPr>
      <w:r w:rsidRPr="00B65E13">
        <w:rPr>
          <w:lang w:val="ru-RU"/>
        </w:rPr>
        <w:t xml:space="preserve">Правила получения Фондом пенсионного и социального страхования Российской Федерации сведений и </w:t>
      </w:r>
      <w:r w:rsidRPr="00B65E13">
        <w:rPr>
          <w:lang w:val="ru-RU"/>
        </w:rPr>
        <w:t xml:space="preserve">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</w:t>
      </w:r>
      <w:r w:rsidRPr="00B65E13">
        <w:rPr>
          <w:lang w:val="ru-RU"/>
        </w:rPr>
        <w:t>ежемесячного пособия по уходу за ребенком утверждены постановлением Правительства Российской Фе</w:t>
      </w:r>
      <w:r w:rsidRPr="00B65E13">
        <w:rPr>
          <w:lang w:val="ru-RU"/>
        </w:rPr>
        <w:t>дерации от 23.11.2021 № 2010 (далее - Правила).</w:t>
      </w:r>
    </w:p>
    <w:p w:rsidR="00DA283C" w:rsidP="00B65E13" w14:paraId="648E3184" w14:textId="76670FE5">
      <w:pPr>
        <w:ind w:left="-567" w:right="-234" w:firstLine="567"/>
        <w:jc w:val="both"/>
        <w:rPr>
          <w:lang w:val="ru-RU"/>
        </w:rPr>
      </w:pPr>
      <w:r w:rsidRPr="00B65E13">
        <w:rPr>
          <w:lang w:val="ru-RU"/>
        </w:rPr>
        <w:t>В соответствии с пунктом 3 Правил информационное взаимодействие страхователей и страховщика в электронном виде осуществляется с использованием системы электронного документооборота страховщика. Формат информа</w:t>
      </w:r>
      <w:r w:rsidRPr="00B65E13">
        <w:rPr>
          <w:lang w:val="ru-RU"/>
        </w:rPr>
        <w:t>ционного взаимодействия утверждается страховщиком. Взаимодействие с Фондом осуществляется страхователями посредством СЭДО с использованием программного обеспечения страхователя, используемого для ведения бухгалтерского и кадрового учета, программного обесп</w:t>
      </w:r>
      <w:r w:rsidRPr="00B65E13">
        <w:rPr>
          <w:lang w:val="ru-RU"/>
        </w:rPr>
        <w:t>ечения, используемого для формирования и сдачи отчетности, а также с использованием Личного кабинета Страхователя, размещенного в сети Интернет.</w:t>
      </w:r>
    </w:p>
    <w:p w:rsidR="00990E69" w:rsidRPr="00B92A00" w:rsidP="00DA283C" w14:paraId="3DB337B0" w14:textId="26F4D44C">
      <w:pPr>
        <w:ind w:left="-567" w:right="-234" w:hanging="284"/>
        <w:jc w:val="both"/>
        <w:rPr>
          <w:lang w:val="ru-RU"/>
        </w:rPr>
      </w:pPr>
      <w:r w:rsidRPr="00B92A00">
        <w:rPr>
          <w:lang w:val="ru-RU"/>
        </w:rPr>
        <w:t xml:space="preserve">              Мировым судьей установлено, </w:t>
      </w:r>
      <w:r w:rsidR="00DA283C">
        <w:rPr>
          <w:lang w:val="ru-RU"/>
        </w:rPr>
        <w:t xml:space="preserve">что </w:t>
      </w:r>
      <w:r w:rsidRPr="00B92A00">
        <w:rPr>
          <w:lang w:val="ru-RU"/>
        </w:rPr>
        <w:t xml:space="preserve">сведения о закрытом листке нетрудоспособности </w:t>
      </w:r>
      <w:r w:rsidRPr="003C6920">
        <w:rPr>
          <w:bCs/>
          <w:lang w:val="ru-RU"/>
        </w:rPr>
        <w:t>********</w:t>
      </w:r>
      <w:r w:rsidRPr="00DA283C" w:rsidR="00DA283C">
        <w:rPr>
          <w:lang w:val="ru-RU"/>
        </w:rPr>
        <w:t xml:space="preserve"> </w:t>
      </w:r>
      <w:r w:rsidRPr="00B92A00" w:rsidR="00D84DD4">
        <w:rPr>
          <w:lang w:val="ru-RU"/>
        </w:rPr>
        <w:t xml:space="preserve">за период нетрудоспособности с </w:t>
      </w:r>
      <w:r w:rsidR="004219DE">
        <w:rPr>
          <w:lang w:val="ru-RU"/>
        </w:rPr>
        <w:t>01.06</w:t>
      </w:r>
      <w:r w:rsidR="00D84DD4">
        <w:rPr>
          <w:lang w:val="ru-RU"/>
        </w:rPr>
        <w:t>.202</w:t>
      </w:r>
      <w:r w:rsidR="00DA283C">
        <w:rPr>
          <w:lang w:val="ru-RU"/>
        </w:rPr>
        <w:t>5</w:t>
      </w:r>
      <w:r w:rsidR="00D84DD4">
        <w:rPr>
          <w:lang w:val="ru-RU"/>
        </w:rPr>
        <w:t xml:space="preserve"> по </w:t>
      </w:r>
      <w:r w:rsidR="00613E40">
        <w:rPr>
          <w:lang w:val="ru-RU"/>
        </w:rPr>
        <w:t>0</w:t>
      </w:r>
      <w:r w:rsidR="004219DE">
        <w:rPr>
          <w:lang w:val="ru-RU"/>
        </w:rPr>
        <w:t>3</w:t>
      </w:r>
      <w:r w:rsidR="00613E40">
        <w:rPr>
          <w:lang w:val="ru-RU"/>
        </w:rPr>
        <w:t>.0</w:t>
      </w:r>
      <w:r w:rsidR="004219DE">
        <w:rPr>
          <w:lang w:val="ru-RU"/>
        </w:rPr>
        <w:t>6</w:t>
      </w:r>
      <w:r w:rsidR="00D84DD4">
        <w:rPr>
          <w:lang w:val="ru-RU"/>
        </w:rPr>
        <w:t>.202</w:t>
      </w:r>
      <w:r w:rsidR="00A94DEE">
        <w:rPr>
          <w:lang w:val="ru-RU"/>
        </w:rPr>
        <w:t>5</w:t>
      </w:r>
      <w:r w:rsidR="00D84DD4">
        <w:rPr>
          <w:lang w:val="ru-RU"/>
        </w:rPr>
        <w:t xml:space="preserve"> </w:t>
      </w:r>
      <w:r>
        <w:rPr>
          <w:bCs/>
        </w:rPr>
        <w:t>****</w:t>
      </w:r>
      <w:r w:rsidRPr="00B92A00">
        <w:rPr>
          <w:lang w:val="ru-RU"/>
        </w:rPr>
        <w:t>не представлены в ОСФР по ХМАО-Югре в г.</w:t>
      </w:r>
      <w:r>
        <w:rPr>
          <w:lang w:val="ru-RU"/>
        </w:rPr>
        <w:t xml:space="preserve"> Нижневартовске</w:t>
      </w:r>
      <w:r w:rsidR="007B7925">
        <w:rPr>
          <w:lang w:val="ru-RU"/>
        </w:rPr>
        <w:t xml:space="preserve"> в установленный законом срок до</w:t>
      </w:r>
      <w:r w:rsidR="004219DE">
        <w:rPr>
          <w:lang w:val="ru-RU"/>
        </w:rPr>
        <w:t xml:space="preserve"> 24 час 00 мин</w:t>
      </w:r>
      <w:r w:rsidR="007B7925">
        <w:rPr>
          <w:lang w:val="ru-RU"/>
        </w:rPr>
        <w:t xml:space="preserve"> </w:t>
      </w:r>
      <w:r w:rsidR="004219DE">
        <w:rPr>
          <w:lang w:val="ru-RU"/>
        </w:rPr>
        <w:t>06.06</w:t>
      </w:r>
      <w:r w:rsidR="00D84DD4">
        <w:rPr>
          <w:lang w:val="ru-RU"/>
        </w:rPr>
        <w:t>.202</w:t>
      </w:r>
      <w:r w:rsidR="00A94DEE">
        <w:rPr>
          <w:lang w:val="ru-RU"/>
        </w:rPr>
        <w:t>5</w:t>
      </w:r>
      <w:r w:rsidRPr="00B92A00">
        <w:rPr>
          <w:lang w:val="ru-RU"/>
        </w:rPr>
        <w:t>.</w:t>
      </w:r>
    </w:p>
    <w:p w:rsidR="00990E69" w:rsidP="008C1F57" w14:paraId="1F6C306F" w14:textId="32BF4C0A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Статьей 2.4 Кодекса РФ об административных правонарушениях предусмотрено, что а</w:t>
      </w:r>
      <w:r w:rsidRPr="00B92A00">
        <w:rPr>
          <w:lang w:val="ru-RU"/>
        </w:rPr>
        <w:t>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94DEE" w:rsidP="008C1F57" w14:paraId="6FD4E2D0" w14:textId="398C8851">
      <w:pPr>
        <w:ind w:left="-567" w:right="-234" w:firstLine="567"/>
        <w:jc w:val="both"/>
        <w:rPr>
          <w:lang w:val="ru-RU"/>
        </w:rPr>
      </w:pPr>
      <w:r>
        <w:rPr>
          <w:lang w:val="ru-RU"/>
        </w:rPr>
        <w:t>Согласно приказ</w:t>
      </w:r>
      <w:r w:rsidR="00613E40">
        <w:rPr>
          <w:lang w:val="ru-RU"/>
        </w:rPr>
        <w:t>а</w:t>
      </w:r>
      <w:r>
        <w:rPr>
          <w:lang w:val="ru-RU"/>
        </w:rPr>
        <w:t xml:space="preserve"> </w:t>
      </w:r>
      <w:r w:rsidR="004219DE">
        <w:rPr>
          <w:lang w:val="ru-RU"/>
        </w:rPr>
        <w:t>(распоряжения) о</w:t>
      </w:r>
      <w:r>
        <w:rPr>
          <w:lang w:val="ru-RU"/>
        </w:rPr>
        <w:t xml:space="preserve"> приеме </w:t>
      </w:r>
      <w:r w:rsidR="004219DE">
        <w:rPr>
          <w:lang w:val="ru-RU"/>
        </w:rPr>
        <w:t xml:space="preserve">работника </w:t>
      </w:r>
      <w:r>
        <w:rPr>
          <w:lang w:val="ru-RU"/>
        </w:rPr>
        <w:t>на рабо</w:t>
      </w:r>
      <w:r>
        <w:rPr>
          <w:lang w:val="ru-RU"/>
        </w:rPr>
        <w:t>ту</w:t>
      </w:r>
      <w:r w:rsidR="00613E40">
        <w:rPr>
          <w:lang w:val="ru-RU"/>
        </w:rPr>
        <w:t xml:space="preserve"> № </w:t>
      </w:r>
      <w:r w:rsidR="004219DE">
        <w:rPr>
          <w:lang w:val="ru-RU"/>
        </w:rPr>
        <w:t>1</w:t>
      </w:r>
      <w:r>
        <w:rPr>
          <w:lang w:val="ru-RU"/>
        </w:rPr>
        <w:t xml:space="preserve"> от </w:t>
      </w:r>
      <w:r w:rsidR="004219DE">
        <w:rPr>
          <w:lang w:val="ru-RU"/>
        </w:rPr>
        <w:t>06.06.2023</w:t>
      </w:r>
      <w:r>
        <w:rPr>
          <w:lang w:val="ru-RU"/>
        </w:rPr>
        <w:t xml:space="preserve">, на дату совершения правонарушения </w:t>
      </w:r>
      <w:r w:rsidR="004219DE">
        <w:rPr>
          <w:lang w:val="ru-RU"/>
        </w:rPr>
        <w:t>Максименко Д.Д</w:t>
      </w:r>
      <w:r>
        <w:rPr>
          <w:lang w:val="ru-RU"/>
        </w:rPr>
        <w:t>., являлась бухгалтером</w:t>
      </w:r>
      <w:r w:rsidR="004219DE">
        <w:rPr>
          <w:lang w:val="ru-RU"/>
        </w:rPr>
        <w:t xml:space="preserve"> ООО «ДИАТРЕМА»</w:t>
      </w:r>
      <w:r>
        <w:rPr>
          <w:lang w:val="ru-RU"/>
        </w:rPr>
        <w:t>.</w:t>
      </w:r>
    </w:p>
    <w:p w:rsidR="00990E69" w:rsidRPr="00B92A00" w:rsidP="008C1F57" w14:paraId="148ACF78" w14:textId="5DA709B8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Изложенные доказательства получены с соблюдением требований КоАП РФ, допустимы и достоверны, оценены судом по правилам ст. 26.11 КоАП РФ и в своей</w:t>
      </w:r>
      <w:r w:rsidRPr="00B92A00">
        <w:rPr>
          <w:lang w:val="ru-RU"/>
        </w:rPr>
        <w:t xml:space="preserve"> совокупности подтверждают вину</w:t>
      </w:r>
      <w:r>
        <w:rPr>
          <w:lang w:val="ru-RU"/>
        </w:rPr>
        <w:t xml:space="preserve"> </w:t>
      </w:r>
      <w:r w:rsidR="004219DE">
        <w:rPr>
          <w:lang w:val="ru-RU"/>
        </w:rPr>
        <w:t>Максименко Д.Д</w:t>
      </w:r>
      <w:r w:rsidR="007B7925">
        <w:rPr>
          <w:lang w:val="ru-RU"/>
        </w:rPr>
        <w:t>.</w:t>
      </w:r>
      <w:r w:rsidRPr="00B92A00">
        <w:rPr>
          <w:lang w:val="ru-RU"/>
        </w:rPr>
        <w:t xml:space="preserve"> в совершении административного правонарушения.      </w:t>
      </w:r>
    </w:p>
    <w:p w:rsidR="00990E69" w:rsidRPr="00B92A00" w:rsidP="008C1F57" w14:paraId="2C45EA77" w14:textId="5D9A11F0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Суд</w:t>
      </w:r>
      <w:r>
        <w:rPr>
          <w:lang w:val="ru-RU"/>
        </w:rPr>
        <w:t>ья</w:t>
      </w:r>
      <w:r w:rsidRPr="00B92A00">
        <w:rPr>
          <w:lang w:val="ru-RU"/>
        </w:rPr>
        <w:t xml:space="preserve"> квалифицирует действия должностного лица</w:t>
      </w:r>
      <w:r>
        <w:rPr>
          <w:lang w:val="ru-RU"/>
        </w:rPr>
        <w:t xml:space="preserve"> </w:t>
      </w:r>
      <w:r w:rsidR="004219DE">
        <w:rPr>
          <w:lang w:val="ru-RU"/>
        </w:rPr>
        <w:t>Максименко Д.Д</w:t>
      </w:r>
      <w:r>
        <w:rPr>
          <w:lang w:val="ru-RU"/>
        </w:rPr>
        <w:t>.</w:t>
      </w:r>
      <w:r w:rsidRPr="00B92A00">
        <w:rPr>
          <w:lang w:val="ru-RU"/>
        </w:rPr>
        <w:t xml:space="preserve"> по ч.4 ст.15.33 Кодекса РФ </w:t>
      </w:r>
      <w:r w:rsidR="00C322BC">
        <w:rPr>
          <w:lang w:val="ru-RU"/>
        </w:rPr>
        <w:t>об АП</w:t>
      </w:r>
      <w:r w:rsidRPr="00B92A00">
        <w:rPr>
          <w:lang w:val="ru-RU"/>
        </w:rPr>
        <w:t xml:space="preserve"> – непредставление в соответствии с</w:t>
      </w:r>
      <w:r w:rsidRPr="00B92A00">
        <w:t> </w:t>
      </w:r>
      <w:hyperlink r:id="rId4" w:anchor="/document/12151284/entry/1010" w:history="1">
        <w:r w:rsidRPr="008C1F57">
          <w:rPr>
            <w:lang w:val="ru-RU"/>
          </w:rPr>
          <w:t>законодательством</w:t>
        </w:r>
      </w:hyperlink>
      <w:r w:rsidRPr="008C1F57">
        <w:t> </w:t>
      </w:r>
      <w:r w:rsidRPr="008C1F57">
        <w:rPr>
          <w:lang w:val="ru-RU"/>
        </w:rPr>
        <w:t>Ро</w:t>
      </w:r>
      <w:r w:rsidRPr="00B92A00">
        <w:rPr>
          <w:lang w:val="ru-RU"/>
        </w:rPr>
        <w:t>ссийской Федерации об обязательном социальном страховании на случай временной нетрудоспособности и в связи с материнством в территориальные органы Фонда пенсио</w:t>
      </w:r>
      <w:r w:rsidRPr="00B92A00">
        <w:rPr>
          <w:lang w:val="ru-RU"/>
        </w:rPr>
        <w:t>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назначения территориальным органом Фонда пенсионного и социального страхования Российской Фе</w:t>
      </w:r>
      <w:r w:rsidRPr="00B92A00">
        <w:rPr>
          <w:lang w:val="ru-RU"/>
        </w:rPr>
        <w:t>дерации застрахованному лицу соответствующего вида пособия или исчисления его размера, а равно представление таких сведений в неполном объеме или в искаженном виде.</w:t>
      </w:r>
    </w:p>
    <w:p w:rsidR="00990E69" w:rsidRPr="00B92A00" w:rsidP="00C322BC" w14:paraId="74D6AAC2" w14:textId="03C4890D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        </w:t>
      </w:r>
      <w:r w:rsidRPr="00C322BC" w:rsidR="00C322BC">
        <w:rPr>
          <w:lang w:val="ru-RU"/>
        </w:rPr>
        <w:t>При назначении наказания, мировой судья учитывает характер совершенного административного правонарушения, личность виновно</w:t>
      </w:r>
      <w:r w:rsidR="00C322BC">
        <w:rPr>
          <w:lang w:val="ru-RU"/>
        </w:rPr>
        <w:t>й</w:t>
      </w:r>
      <w:r w:rsidRPr="00C322BC" w:rsidR="00C322BC">
        <w:rPr>
          <w:lang w:val="ru-RU"/>
        </w:rPr>
        <w:t>, отсутствие смягчающих и отягчающих административную ответственность обстоятельств, предусмотренных ст. ст. 4.2. и 4.3. Кодекса РФ об АП</w:t>
      </w:r>
      <w:r w:rsidRPr="00B92A00">
        <w:rPr>
          <w:lang w:val="ru-RU"/>
        </w:rPr>
        <w:t>.</w:t>
      </w:r>
    </w:p>
    <w:p w:rsidR="00990E69" w:rsidRPr="00B92A00" w:rsidP="008C1F57" w14:paraId="6A61CCA9" w14:textId="77777777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На основании вышеизложенного, и руководствуясь ст.ст. 29.9-29.10 Кодекса Росс</w:t>
      </w:r>
      <w:r w:rsidRPr="00B92A00">
        <w:rPr>
          <w:lang w:val="ru-RU"/>
        </w:rPr>
        <w:t>ийской Федерации об административных правонарушениях, мировой судья</w:t>
      </w:r>
    </w:p>
    <w:p w:rsidR="00990E69" w:rsidRPr="00B92A00" w:rsidP="008C1F57" w14:paraId="44F556B8" w14:textId="77777777">
      <w:pPr>
        <w:ind w:left="-567" w:right="-234" w:firstLine="567"/>
        <w:jc w:val="center"/>
        <w:rPr>
          <w:lang w:val="ru-RU"/>
        </w:rPr>
      </w:pPr>
    </w:p>
    <w:p w:rsidR="00990E69" w:rsidRPr="00B92A00" w:rsidP="008C1F57" w14:paraId="130CBD31" w14:textId="77777777">
      <w:pPr>
        <w:ind w:left="1593" w:right="-234" w:firstLine="1287"/>
        <w:rPr>
          <w:lang w:val="ru-RU"/>
        </w:rPr>
      </w:pPr>
      <w:r>
        <w:rPr>
          <w:lang w:val="ru-RU"/>
        </w:rPr>
        <w:t xml:space="preserve">              ПОСТАНОВИЛ:</w:t>
      </w:r>
    </w:p>
    <w:p w:rsidR="008C1F57" w:rsidRPr="008C1F57" w:rsidP="008C1F57" w14:paraId="6AC2CD4D" w14:textId="1F9B71CA">
      <w:pPr>
        <w:ind w:left="-567" w:right="-234" w:firstLine="425"/>
        <w:jc w:val="both"/>
        <w:rPr>
          <w:lang w:val="ru-RU"/>
        </w:rPr>
      </w:pPr>
      <w:r>
        <w:rPr>
          <w:lang w:val="ru-RU"/>
        </w:rPr>
        <w:t>бухгалтера ООО «ДИАТРЕМА» Максименко Дарью Дмитриевну</w:t>
      </w:r>
      <w:r w:rsidRPr="008C1F57">
        <w:rPr>
          <w:bCs/>
          <w:lang w:val="ru-RU"/>
        </w:rPr>
        <w:t xml:space="preserve"> признать виновн</w:t>
      </w:r>
      <w:r>
        <w:rPr>
          <w:bCs/>
          <w:lang w:val="ru-RU"/>
        </w:rPr>
        <w:t>ой</w:t>
      </w:r>
      <w:r w:rsidRPr="008C1F57">
        <w:rPr>
          <w:bCs/>
          <w:lang w:val="ru-RU"/>
        </w:rPr>
        <w:t xml:space="preserve"> в совершении административного правонарушения, предусмотренного ч. </w:t>
      </w:r>
      <w:r>
        <w:rPr>
          <w:bCs/>
          <w:lang w:val="ru-RU"/>
        </w:rPr>
        <w:t>4</w:t>
      </w:r>
      <w:r w:rsidRPr="008C1F57">
        <w:rPr>
          <w:bCs/>
          <w:lang w:val="ru-RU"/>
        </w:rPr>
        <w:t xml:space="preserve"> ст. 15.33.2 </w:t>
      </w:r>
      <w:r w:rsidRPr="008C1F57">
        <w:rPr>
          <w:lang w:val="ru-RU"/>
        </w:rPr>
        <w:t xml:space="preserve">Кодекса РФ об АП и назначить административное наказание в виде штрафа в размере </w:t>
      </w:r>
      <w:r w:rsidRPr="00B65E13">
        <w:rPr>
          <w:lang w:val="ru-RU"/>
        </w:rPr>
        <w:t>300 (триста</w:t>
      </w:r>
      <w:r w:rsidRPr="008C1F57">
        <w:rPr>
          <w:lang w:val="ru-RU"/>
        </w:rPr>
        <w:t>) рублей.</w:t>
      </w:r>
    </w:p>
    <w:p w:rsidR="008C1F57" w:rsidRPr="008C1F57" w:rsidP="008C1F57" w14:paraId="4E4AEE45" w14:textId="5D81BD79">
      <w:pPr>
        <w:tabs>
          <w:tab w:val="left" w:pos="540"/>
          <w:tab w:val="left" w:pos="9356"/>
        </w:tabs>
        <w:ind w:left="-567" w:right="-234" w:firstLine="425"/>
        <w:jc w:val="both"/>
        <w:rPr>
          <w:lang w:val="ru-RU"/>
        </w:rPr>
      </w:pPr>
      <w:r w:rsidRPr="001B3657">
        <w:rPr>
          <w:lang w:val="ru-RU"/>
        </w:rPr>
        <w:t>Штраф подлежит уплате в УФК по ХМАО-Югре (ОСФР по ХМАО-Югре л/сч № 04874Ф87010); р/сч 03100643000000018700, ОКЦ № 8 УГУ Банка России//УФК по Ханты- Мансийс</w:t>
      </w:r>
      <w:r w:rsidRPr="001B3657">
        <w:rPr>
          <w:lang w:val="ru-RU"/>
        </w:rPr>
        <w:t>кому автономному округу-Югре г. Ханты-Мансийск; ИНН 8601002078; КПП 860101001; БИК ТОФК 007162163; Кор/сч. 40102810245370000007, КБК 79711601230060003140, ОКТМО 71875000</w:t>
      </w:r>
      <w:r w:rsidRPr="00B65E13">
        <w:rPr>
          <w:lang w:val="ru-RU"/>
        </w:rPr>
        <w:t>. УИН 7978600</w:t>
      </w:r>
      <w:r w:rsidR="00337525">
        <w:rPr>
          <w:lang w:val="ru-RU"/>
        </w:rPr>
        <w:t>1</w:t>
      </w:r>
      <w:r w:rsidR="00CD0B8D">
        <w:rPr>
          <w:lang w:val="ru-RU"/>
        </w:rPr>
        <w:t>80</w:t>
      </w:r>
      <w:r>
        <w:rPr>
          <w:lang w:val="ru-RU"/>
        </w:rPr>
        <w:t>2260065938</w:t>
      </w:r>
      <w:r w:rsidR="00CD0B8D">
        <w:rPr>
          <w:lang w:val="ru-RU"/>
        </w:rPr>
        <w:t>.</w:t>
      </w:r>
    </w:p>
    <w:p w:rsidR="008C1F57" w:rsidRPr="008C1F57" w:rsidP="008C1F57" w14:paraId="2BA3AB1A" w14:textId="77777777">
      <w:pPr>
        <w:shd w:val="clear" w:color="auto" w:fill="FFFFFF"/>
        <w:ind w:left="-567" w:right="-234" w:firstLine="425"/>
        <w:jc w:val="both"/>
        <w:rPr>
          <w:lang w:val="ru-RU"/>
        </w:rPr>
      </w:pPr>
      <w:r w:rsidRPr="008C1F57">
        <w:rPr>
          <w:lang w:val="ru-RU"/>
        </w:rPr>
        <w:t>В соответствии со ст. 32.2 Кодекса РФ об АП административны</w:t>
      </w:r>
      <w:r w:rsidRPr="008C1F57">
        <w:rPr>
          <w:lang w:val="ru-RU"/>
        </w:rPr>
        <w:t>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</w:t>
      </w:r>
      <w:r w:rsidRPr="008C1F57">
        <w:rPr>
          <w:lang w:val="ru-RU"/>
        </w:rPr>
        <w:t xml:space="preserve">нных ст. 31.5 Кодекса РФ об административных правонарушениях. </w:t>
      </w:r>
    </w:p>
    <w:p w:rsidR="008C1F57" w:rsidRPr="008C1F57" w:rsidP="008C1F57" w14:paraId="40E7DCB6" w14:textId="77777777">
      <w:pPr>
        <w:ind w:left="-567" w:right="-234" w:firstLine="425"/>
        <w:jc w:val="both"/>
        <w:rPr>
          <w:color w:val="000000"/>
          <w:spacing w:val="2"/>
          <w:lang w:val="ru-RU"/>
        </w:rPr>
      </w:pPr>
      <w:r w:rsidRPr="008C1F57">
        <w:rPr>
          <w:color w:val="000000"/>
          <w:spacing w:val="2"/>
          <w:lang w:val="ru-RU"/>
        </w:rPr>
        <w:t xml:space="preserve">Неуплата административного штрафа в срок, предусмотренный ч. 1 ст. 32.2 Кодекса РФ об АП влечет наложение административного штрафа в двукратном размере суммы неуплаченного административного </w:t>
      </w:r>
      <w:r w:rsidRPr="008C1F57">
        <w:rPr>
          <w:color w:val="000000"/>
          <w:spacing w:val="2"/>
          <w:lang w:val="ru-RU"/>
        </w:rPr>
        <w:t>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C1F57" w:rsidP="008C1F57" w14:paraId="1A0B0AE9" w14:textId="6865BAA5">
      <w:pPr>
        <w:ind w:left="-567" w:right="-234" w:firstLine="425"/>
        <w:jc w:val="both"/>
        <w:rPr>
          <w:color w:val="000000"/>
          <w:spacing w:val="-4"/>
          <w:lang w:val="ru-RU"/>
        </w:rPr>
      </w:pPr>
      <w:r w:rsidRPr="008C1F57">
        <w:rPr>
          <w:lang w:val="ru-RU"/>
        </w:rPr>
        <w:t xml:space="preserve">Постановление может быть обжаловано в течении 10 дней с даты вручения или получения </w:t>
      </w:r>
      <w:r w:rsidRPr="008C1F57">
        <w:rPr>
          <w:color w:val="000000"/>
          <w:spacing w:val="8"/>
          <w:lang w:val="ru-RU"/>
        </w:rPr>
        <w:t xml:space="preserve">в </w:t>
      </w:r>
      <w:r w:rsidRPr="008C1F57">
        <w:rPr>
          <w:color w:val="000000"/>
          <w:spacing w:val="-4"/>
          <w:lang w:val="ru-RU"/>
        </w:rPr>
        <w:t xml:space="preserve">Нижневартовский   </w:t>
      </w:r>
      <w:r w:rsidRPr="008C1F57">
        <w:rPr>
          <w:color w:val="000000"/>
          <w:spacing w:val="-4"/>
          <w:lang w:val="ru-RU"/>
        </w:rPr>
        <w:t xml:space="preserve">городской суд Ханты-Мансийского автономного округа-Югры через мирового судью судебного участка № </w:t>
      </w:r>
      <w:r w:rsidR="00CD0B8D">
        <w:rPr>
          <w:color w:val="000000"/>
          <w:spacing w:val="-4"/>
          <w:lang w:val="ru-RU"/>
        </w:rPr>
        <w:t>3</w:t>
      </w:r>
      <w:r w:rsidRPr="008C1F57">
        <w:rPr>
          <w:color w:val="000000"/>
          <w:spacing w:val="-4"/>
          <w:lang w:val="ru-RU"/>
        </w:rPr>
        <w:t>.</w:t>
      </w:r>
    </w:p>
    <w:p w:rsidR="00C322BC" w:rsidRPr="008C1F57" w:rsidP="008C1F57" w14:paraId="7A1D372A" w14:textId="77777777">
      <w:pPr>
        <w:ind w:left="-567" w:right="-234" w:firstLine="425"/>
        <w:jc w:val="both"/>
        <w:rPr>
          <w:color w:val="000000"/>
          <w:spacing w:val="-4"/>
          <w:lang w:val="ru-RU"/>
        </w:rPr>
      </w:pPr>
    </w:p>
    <w:p w:rsidR="008C1F57" w:rsidRPr="008C1F57" w:rsidP="008C1F57" w14:paraId="227E7C8C" w14:textId="1E896F58">
      <w:pPr>
        <w:ind w:left="-567" w:right="-234" w:firstLine="425"/>
        <w:jc w:val="both"/>
        <w:rPr>
          <w:rStyle w:val="Emphasis"/>
          <w:i w:val="0"/>
          <w:lang w:val="ru-RU"/>
        </w:rPr>
      </w:pPr>
      <w:r w:rsidRPr="003C6920">
        <w:rPr>
          <w:bCs/>
          <w:lang w:val="ru-RU"/>
        </w:rPr>
        <w:t>****</w:t>
      </w:r>
      <w:r w:rsidRPr="008C1F57">
        <w:rPr>
          <w:rStyle w:val="Emphasis"/>
          <w:i w:val="0"/>
          <w:lang w:val="ru-RU"/>
        </w:rPr>
        <w:t xml:space="preserve">Мировой судья                                                                                                    </w:t>
      </w:r>
      <w:r>
        <w:rPr>
          <w:rStyle w:val="Emphasis"/>
          <w:i w:val="0"/>
          <w:lang w:val="ru-RU"/>
        </w:rPr>
        <w:t xml:space="preserve">    </w:t>
      </w:r>
      <w:r>
        <w:rPr>
          <w:rStyle w:val="Emphasis"/>
          <w:i w:val="0"/>
          <w:lang w:val="ru-RU"/>
        </w:rPr>
        <w:t xml:space="preserve">   </w:t>
      </w:r>
      <w:r w:rsidRPr="008C1F57">
        <w:rPr>
          <w:rStyle w:val="Emphasis"/>
          <w:i w:val="0"/>
          <w:lang w:val="ru-RU"/>
        </w:rPr>
        <w:t xml:space="preserve"> О.С. Полякова</w:t>
      </w:r>
    </w:p>
    <w:p w:rsidR="008C1F57" w:rsidRPr="003C6920" w:rsidP="008C1F57" w14:paraId="1F2F5036" w14:textId="517F152E">
      <w:pPr>
        <w:ind w:left="-567" w:right="-234" w:firstLine="425"/>
        <w:rPr>
          <w:lang w:val="ru-RU"/>
        </w:rPr>
      </w:pPr>
      <w:r w:rsidRPr="003C6920">
        <w:rPr>
          <w:bCs/>
          <w:lang w:val="ru-RU"/>
        </w:rPr>
        <w:t>****</w:t>
      </w:r>
    </w:p>
    <w:p w:rsidR="00990E69" w:rsidRPr="00B92A00" w:rsidP="008C1F57" w14:paraId="7524DE8A" w14:textId="77777777">
      <w:pPr>
        <w:ind w:left="-567" w:right="-234" w:firstLine="567"/>
        <w:jc w:val="both"/>
        <w:rPr>
          <w:lang w:val="ru-RU"/>
        </w:rPr>
      </w:pPr>
    </w:p>
    <w:sectPr w:rsidSect="008C1F57">
      <w:pgSz w:w="12240" w:h="15840"/>
      <w:pgMar w:top="284" w:right="850" w:bottom="28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69"/>
    <w:rsid w:val="00067CC6"/>
    <w:rsid w:val="000840B3"/>
    <w:rsid w:val="001B3657"/>
    <w:rsid w:val="00237650"/>
    <w:rsid w:val="00242F0A"/>
    <w:rsid w:val="00337525"/>
    <w:rsid w:val="00377B4F"/>
    <w:rsid w:val="003C6920"/>
    <w:rsid w:val="004219DE"/>
    <w:rsid w:val="004C0943"/>
    <w:rsid w:val="005074A3"/>
    <w:rsid w:val="00613E40"/>
    <w:rsid w:val="006A6E50"/>
    <w:rsid w:val="006E1886"/>
    <w:rsid w:val="007B7925"/>
    <w:rsid w:val="008C1F57"/>
    <w:rsid w:val="00951758"/>
    <w:rsid w:val="009550A5"/>
    <w:rsid w:val="00990E69"/>
    <w:rsid w:val="00A23C95"/>
    <w:rsid w:val="00A90085"/>
    <w:rsid w:val="00A94DEE"/>
    <w:rsid w:val="00B31C8E"/>
    <w:rsid w:val="00B65E13"/>
    <w:rsid w:val="00B92A00"/>
    <w:rsid w:val="00BD15F7"/>
    <w:rsid w:val="00C322BC"/>
    <w:rsid w:val="00CD0B8D"/>
    <w:rsid w:val="00D84DD4"/>
    <w:rsid w:val="00DA283C"/>
    <w:rsid w:val="00E443E0"/>
    <w:rsid w:val="00E60F12"/>
    <w:rsid w:val="00E95C14"/>
    <w:rsid w:val="00F94051"/>
    <w:rsid w:val="00FB2D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69D681-B1D4-48D6-B3CE-71830F7E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30rplc-11">
    <w:name w:val="cat-UserDefined grp-30 rplc-11"/>
    <w:basedOn w:val="DefaultParagraphFont"/>
  </w:style>
  <w:style w:type="character" w:customStyle="1" w:styleId="cat-UserDefinedgrp-31rplc-18">
    <w:name w:val="cat-UserDefined grp-31 rplc-18"/>
    <w:basedOn w:val="DefaultParagraphFont"/>
  </w:style>
  <w:style w:type="character" w:styleId="Emphasis">
    <w:name w:val="Emphasis"/>
    <w:uiPriority w:val="20"/>
    <w:qFormat/>
    <w:rsid w:val="008C1F57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8C1F5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1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